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Capitolo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famous attraction landmark in bologna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an antonym for bello?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take a nap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Desperate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go shopping by (starts with p in Italian)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Scoundrel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Ferry/boat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half past seven?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Means "bicycle"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bus number did Massimo and Gustavo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word that means "street" or "road"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word/verb that is used for when we say "we pass"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second most populous city in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Musical 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Gustavo wears this cap in the story but in a small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transport do you take when you are traveling to another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climb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"hour"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word/verb that is used for when we say "we arrive"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carry/wear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city in Italy that is really similar to English (starts with 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He/she 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ten past four?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License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do students study and get educated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which transport did Massimo and Gustavo took at ten past four?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city in Italy (starts with 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headwear do you wear when you're riding a bike? (Starts with c in Italian)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Capitolo 7</dc:title>
  <dcterms:created xsi:type="dcterms:W3CDTF">2021-10-11T02:52:10Z</dcterms:created>
  <dcterms:modified xsi:type="dcterms:W3CDTF">2021-10-11T02:52:10Z</dcterms:modified>
</cp:coreProperties>
</file>