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Capitolo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Ripostigli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Iniettato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Moglie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Raggiungo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Eroina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Pazienti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Perquisire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Infischio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Sfinito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Maschietto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Spugna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Addormentato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Inutile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Imbecilli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 8 </dc:title>
  <dcterms:created xsi:type="dcterms:W3CDTF">2021-10-11T02:52:19Z</dcterms:created>
  <dcterms:modified xsi:type="dcterms:W3CDTF">2021-10-11T02:52:19Z</dcterms:modified>
</cp:coreProperties>
</file>