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Capitolo 8 (Vocabolario Preliminare)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poll,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TV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TV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press; the press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weekly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monthly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daily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local news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Capitolo 8 (Vocabolario Preliminare)</dc:title>
  <dcterms:created xsi:type="dcterms:W3CDTF">2021-10-11T02:52:52Z</dcterms:created>
  <dcterms:modified xsi:type="dcterms:W3CDTF">2021-10-11T02:52:52Z</dcterms:modified>
</cp:coreProperties>
</file>