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Capitolo 8 Vocabolario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 &amp;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 rate (currency)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a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beach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campground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Capitolo 8 Vocabolario Pt.2</dc:title>
  <dcterms:created xsi:type="dcterms:W3CDTF">2021-10-11T02:53:43Z</dcterms:created>
  <dcterms:modified xsi:type="dcterms:W3CDTF">2021-10-11T02:53:43Z</dcterms:modified>
</cp:coreProperties>
</file>