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era Silvestro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cosa è successo nel 1037?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successe a Enrico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 abbazia è stata fondata nel 1098?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è morto nel 1002?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strumento per seminare il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sconfisse Enrico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delle figure più importanti della chiesa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 abbazia è stata fondata nel 910?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 quale casata era Corrado 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 9</dc:title>
  <dcterms:created xsi:type="dcterms:W3CDTF">2021-10-11T02:53:20Z</dcterms:created>
  <dcterms:modified xsi:type="dcterms:W3CDTF">2021-10-11T02:53:20Z</dcterms:modified>
</cp:coreProperties>
</file>