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 7A y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las cortinas    </w:t>
      </w:r>
      <w:r>
        <w:t xml:space="preserve">   la lampara    </w:t>
      </w:r>
      <w:r>
        <w:t xml:space="preserve">   peor    </w:t>
      </w:r>
      <w:r>
        <w:t xml:space="preserve">   propio    </w:t>
      </w:r>
      <w:r>
        <w:t xml:space="preserve">   videocasetera    </w:t>
      </w:r>
      <w:r>
        <w:t xml:space="preserve">   dormir    </w:t>
      </w:r>
      <w:r>
        <w:t xml:space="preserve">   puedo    </w:t>
      </w:r>
      <w:r>
        <w:t xml:space="preserve">   para mi    </w:t>
      </w:r>
      <w:r>
        <w:t xml:space="preserve">   menor que    </w:t>
      </w:r>
      <w:r>
        <w:t xml:space="preserve">   mejor que    </w:t>
      </w:r>
      <w:r>
        <w:t xml:space="preserve">   la cosa    </w:t>
      </w:r>
      <w:r>
        <w:t xml:space="preserve">   mismo    </w:t>
      </w:r>
      <w:r>
        <w:t xml:space="preserve">   para ti     </w:t>
      </w:r>
      <w:r>
        <w:t xml:space="preserve">   rojo    </w:t>
      </w:r>
      <w:r>
        <w:t xml:space="preserve">   abarabjado    </w:t>
      </w:r>
      <w:r>
        <w:t xml:space="preserve">   blanca    </w:t>
      </w:r>
      <w:r>
        <w:t xml:space="preserve">   blanco    </w:t>
      </w:r>
      <w:r>
        <w:t xml:space="preserve">   el video    </w:t>
      </w:r>
      <w:r>
        <w:t xml:space="preserve">   la puerta    </w:t>
      </w:r>
      <w:r>
        <w:t xml:space="preserve">   la pared    </w:t>
      </w:r>
      <w:r>
        <w:t xml:space="preserve">   el comoda    </w:t>
      </w:r>
      <w:r>
        <w:t xml:space="preserve">   el espejo    </w:t>
      </w:r>
      <w:r>
        <w:t xml:space="preserve">   la cama     </w:t>
      </w:r>
      <w:r>
        <w:t xml:space="preserve">   el televisor    </w:t>
      </w:r>
      <w:r>
        <w:t xml:space="preserve">   rosado    </w:t>
      </w:r>
      <w:r>
        <w:t xml:space="preserve">   la mesita    </w:t>
      </w:r>
      <w:r>
        <w:t xml:space="preserve">   el despertador    </w:t>
      </w:r>
      <w:r>
        <w:t xml:space="preserve">   el armario    </w:t>
      </w:r>
      <w:r>
        <w:t xml:space="preserve">   amarillo    </w:t>
      </w:r>
      <w:r>
        <w:t xml:space="preserve">   azul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 7A y 5A</dc:title>
  <dcterms:created xsi:type="dcterms:W3CDTF">2021-10-11T02:51:56Z</dcterms:created>
  <dcterms:modified xsi:type="dcterms:W3CDTF">2021-10-11T02:51:56Z</dcterms:modified>
</cp:coreProperties>
</file>