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11: La Zona Asia-Pacifico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republica popular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ASEAN mas China, Japon y Corea del sur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ha embarcado en la transformacion mas profunda desde su independencia politica de Gran Bretaña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Hong Kong, Corea del sur, Singapur,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que mas valora japon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economia y la infraestructura quedaron verdaderamente destrozadas despues de 20 años de socialism y Guerra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Cooperacion económica Asia-Pacifico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Principal grupo multinacional para el comercio en 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11: La Zona Asia-Pacifico</dc:title>
  <dcterms:created xsi:type="dcterms:W3CDTF">2021-10-11T02:52:47Z</dcterms:created>
  <dcterms:modified xsi:type="dcterms:W3CDTF">2021-10-11T02:52:47Z</dcterms:modified>
</cp:coreProperties>
</file>