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1A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 club    </w:t>
      </w:r>
      <w:r>
        <w:t xml:space="preserve">   el equipo    </w:t>
      </w:r>
      <w:r>
        <w:t xml:space="preserve">   el coro    </w:t>
      </w:r>
      <w:r>
        <w:t xml:space="preserve">   volver    </w:t>
      </w:r>
      <w:r>
        <w:t xml:space="preserve">   grabar    </w:t>
      </w:r>
      <w:r>
        <w:t xml:space="preserve">   asistir    </w:t>
      </w:r>
      <w:r>
        <w:t xml:space="preserve">   ganar    </w:t>
      </w:r>
      <w:r>
        <w:t xml:space="preserve">   el ajedrez    </w:t>
      </w:r>
      <w:r>
        <w:t xml:space="preserve">   el hockey    </w:t>
      </w:r>
      <w:r>
        <w:t xml:space="preserve">   ensayar    </w:t>
      </w:r>
      <w:r>
        <w:t xml:space="preserve">   alguien    </w:t>
      </w:r>
      <w:r>
        <w:t xml:space="preserve">   los materiales    </w:t>
      </w:r>
      <w:r>
        <w:t xml:space="preserve">   llegar tarde    </w:t>
      </w:r>
      <w:r>
        <w:t xml:space="preserve">   las tijeras    </w:t>
      </w:r>
      <w:r>
        <w:t xml:space="preserve">   el asiento    </w:t>
      </w:r>
      <w:r>
        <w:t xml:space="preserve">   la grapadora    </w:t>
      </w:r>
      <w:r>
        <w:t xml:space="preserve">   a tiempo    </w:t>
      </w:r>
      <w:r>
        <w:t xml:space="preserve">   hacer una pregunta    </w:t>
      </w:r>
      <w:r>
        <w:t xml:space="preserve">   discutir    </w:t>
      </w:r>
      <w:r>
        <w:t xml:space="preserve">   explicar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1A Vocabulary </dc:title>
  <dcterms:created xsi:type="dcterms:W3CDTF">2021-10-11T02:53:27Z</dcterms:created>
  <dcterms:modified xsi:type="dcterms:W3CDTF">2021-10-11T02:53:27Z</dcterms:modified>
</cp:coreProperties>
</file>