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Impacient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Intelligent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Pacient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you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Artisitic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Serious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Talented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Nice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Messy in Spanish?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Daring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Shy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Sports-minded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Studios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Lazy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Funny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Sociable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He/she is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Neat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not in Spanish?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1B</dc:title>
  <dcterms:created xsi:type="dcterms:W3CDTF">2021-10-11T02:52:07Z</dcterms:created>
  <dcterms:modified xsi:type="dcterms:W3CDTF">2021-10-11T02:52:07Z</dcterms:modified>
</cp:coreProperties>
</file>