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trabajadora    </w:t>
      </w:r>
      <w:r>
        <w:t xml:space="preserve">   talentosa    </w:t>
      </w:r>
      <w:r>
        <w:t xml:space="preserve">   sociable    </w:t>
      </w:r>
      <w:r>
        <w:t xml:space="preserve">   simpático    </w:t>
      </w:r>
      <w:r>
        <w:t xml:space="preserve">   seria    </w:t>
      </w:r>
      <w:r>
        <w:t xml:space="preserve">   reservada    </w:t>
      </w:r>
      <w:r>
        <w:t xml:space="preserve">   perezosa    </w:t>
      </w:r>
      <w:r>
        <w:t xml:space="preserve">   paciente    </w:t>
      </w:r>
      <w:r>
        <w:t xml:space="preserve">   ordenado    </w:t>
      </w:r>
      <w:r>
        <w:t xml:space="preserve">   inteligente    </w:t>
      </w:r>
      <w:r>
        <w:t xml:space="preserve">   impaciente    </w:t>
      </w:r>
      <w:r>
        <w:t xml:space="preserve">   graciosa    </w:t>
      </w:r>
      <w:r>
        <w:t xml:space="preserve">   estudiosa    </w:t>
      </w:r>
      <w:r>
        <w:t xml:space="preserve">   desordenada    </w:t>
      </w:r>
      <w:r>
        <w:t xml:space="preserve">   deportista    </w:t>
      </w:r>
      <w:r>
        <w:t xml:space="preserve">   bueno    </w:t>
      </w:r>
      <w:r>
        <w:t xml:space="preserve">   atrevido    </w:t>
      </w:r>
      <w:r>
        <w:t xml:space="preserve">   artístico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1B</dc:title>
  <dcterms:created xsi:type="dcterms:W3CDTF">2021-10-11T02:53:06Z</dcterms:created>
  <dcterms:modified xsi:type="dcterms:W3CDTF">2021-10-11T02:53:06Z</dcterms:modified>
</cp:coreProperties>
</file>