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sentimientos de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tienes un esposo que murio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que duele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espiritus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algo pasas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no hablas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no esta confidente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sea satisfecho con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afiche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flirtear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cuando mostras un bueno lado de tu personaje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cuando no estas diciendo la verdad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tienes cosas que das presiones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que olvides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dos personas estan peleando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comportas en una manera que no les importan que pasa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sientes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miras en una manera enfocado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cuando una persona es muy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descubres algo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 sentimintos por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que tu das su amor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interrumpir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cuando no das muy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persona que decides en una manera bueno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1 </dc:title>
  <dcterms:created xsi:type="dcterms:W3CDTF">2021-10-11T02:52:33Z</dcterms:created>
  <dcterms:modified xsi:type="dcterms:W3CDTF">2021-10-11T02:52:33Z</dcterms:modified>
</cp:coreProperties>
</file>