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Capitulo 1: ¿Cómo somos?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alumna    </w:t>
      </w:r>
      <w:r>
        <w:t xml:space="preserve">   amigo    </w:t>
      </w:r>
      <w:r>
        <w:t xml:space="preserve">   arte    </w:t>
      </w:r>
      <w:r>
        <w:t xml:space="preserve">   bonita    </w:t>
      </w:r>
      <w:r>
        <w:t xml:space="preserve">   ciencia    </w:t>
      </w:r>
      <w:r>
        <w:t xml:space="preserve">   comico    </w:t>
      </w:r>
      <w:r>
        <w:t xml:space="preserve">   como    </w:t>
      </w:r>
      <w:r>
        <w:t xml:space="preserve">   cubano    </w:t>
      </w:r>
      <w:r>
        <w:t xml:space="preserve">   dificil    </w:t>
      </w:r>
      <w:r>
        <w:t xml:space="preserve">   donde    </w:t>
      </w:r>
      <w:r>
        <w:t xml:space="preserve">   facil    </w:t>
      </w:r>
      <w:r>
        <w:t xml:space="preserve">   frances    </w:t>
      </w:r>
      <w:r>
        <w:t xml:space="preserve">   guapo    </w:t>
      </w:r>
      <w:r>
        <w:t xml:space="preserve">   ingles    </w:t>
      </w:r>
      <w:r>
        <w:t xml:space="preserve">   joven    </w:t>
      </w:r>
      <w:r>
        <w:t xml:space="preserve">   mismo    </w:t>
      </w:r>
      <w:r>
        <w:t xml:space="preserve">   muchacha    </w:t>
      </w:r>
      <w:r>
        <w:t xml:space="preserve">   musica    </w:t>
      </w:r>
      <w:r>
        <w:t xml:space="preserve">   muy    </w:t>
      </w:r>
      <w:r>
        <w:t xml:space="preserve">   nacionalidad    </w:t>
      </w:r>
      <w:r>
        <w:t xml:space="preserve">   oye    </w:t>
      </w:r>
      <w:r>
        <w:t xml:space="preserve">   pelirrojo    </w:t>
      </w:r>
      <w:r>
        <w:t xml:space="preserve">   perezoso    </w:t>
      </w:r>
      <w:r>
        <w:t xml:space="preserve">   pero    </w:t>
      </w:r>
      <w:r>
        <w:t xml:space="preserve">   peruana    </w:t>
      </w:r>
      <w:r>
        <w:t xml:space="preserve">   profesor    </w:t>
      </w:r>
      <w:r>
        <w:t xml:space="preserve">   quien    </w:t>
      </w:r>
      <w:r>
        <w:t xml:space="preserve">   simpatico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1: ¿Cómo somos?</dc:title>
  <dcterms:created xsi:type="dcterms:W3CDTF">2021-10-11T02:52:14Z</dcterms:created>
  <dcterms:modified xsi:type="dcterms:W3CDTF">2021-10-11T02:52:14Z</dcterms:modified>
</cp:coreProperties>
</file>