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verano    </w:t>
      </w:r>
      <w:r>
        <w:t xml:space="preserve">   senora    </w:t>
      </w:r>
      <w:r>
        <w:t xml:space="preserve">   senor    </w:t>
      </w:r>
      <w:r>
        <w:t xml:space="preserve">   semana    </w:t>
      </w:r>
      <w:r>
        <w:t xml:space="preserve">   pupitre    </w:t>
      </w:r>
      <w:r>
        <w:t xml:space="preserve">   profesora    </w:t>
      </w:r>
      <w:r>
        <w:t xml:space="preserve">   profesor    </w:t>
      </w:r>
      <w:r>
        <w:t xml:space="preserve">   primavera    </w:t>
      </w:r>
      <w:r>
        <w:t xml:space="preserve">   papel    </w:t>
      </w:r>
      <w:r>
        <w:t xml:space="preserve">   otono    </w:t>
      </w:r>
      <w:r>
        <w:t xml:space="preserve">   mes    </w:t>
      </w:r>
      <w:r>
        <w:t xml:space="preserve">   manana    </w:t>
      </w:r>
      <w:r>
        <w:t xml:space="preserve">   libro    </w:t>
      </w:r>
      <w:r>
        <w:t xml:space="preserve">   lapiz    </w:t>
      </w:r>
      <w:r>
        <w:t xml:space="preserve">   inverno    </w:t>
      </w:r>
      <w:r>
        <w:t xml:space="preserve">   igualmente    </w:t>
      </w:r>
      <w:r>
        <w:t xml:space="preserve">   hola    </w:t>
      </w:r>
      <w:r>
        <w:t xml:space="preserve">   estudiante    </w:t>
      </w:r>
      <w:r>
        <w:t xml:space="preserve">   encantado    </w:t>
      </w:r>
      <w:r>
        <w:t xml:space="preserve">   dia    </w:t>
      </w:r>
      <w:r>
        <w:t xml:space="preserve">   cuaderno    </w:t>
      </w:r>
      <w:r>
        <w:t xml:space="preserve">   carpeta    </w:t>
      </w:r>
      <w:r>
        <w:t xml:space="preserve">   boligrapho    </w:t>
      </w:r>
      <w:r>
        <w:t xml:space="preserve">   ano    </w:t>
      </w:r>
      <w:r>
        <w:t xml:space="preserve">   ADIOS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 Vocabulario</dc:title>
  <dcterms:created xsi:type="dcterms:W3CDTF">2021-10-11T02:52:37Z</dcterms:created>
  <dcterms:modified xsi:type="dcterms:W3CDTF">2021-10-11T02:52:37Z</dcterms:modified>
</cp:coreProperties>
</file>