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 2A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 gente le gusta trabajar duro en un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Todos deben ______ mañana y 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Todos _______ por la mañana.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gente tiene gusto de empapar en un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¿Qué utiliza nick para peinarse el pelo?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 haces despues de una ducha?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chicos les gusta usar _______ para oler 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Usted necesita ________ antes de un evento especial.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 miramos con un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Algunas personas pueden ponerse muy nervioso durante un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 lo general, la gente usa blanco en un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Todo el mundo ________ por la mañana.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niñas les gusta ponerse su _________ en la mañana.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Usas _____ para cepillarte los dientes.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Chicos deben ______ su cara cuando tienen un montón de pelo.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 secamos con un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chicos llevan a las chicas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 niñas se secan el cabello con un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Chicos ponen su pelo con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 seco ______ me ducho.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 2A Vocabulary</dc:title>
  <dcterms:created xsi:type="dcterms:W3CDTF">2021-10-11T02:52:12Z</dcterms:created>
  <dcterms:modified xsi:type="dcterms:W3CDTF">2021-10-11T02:52:12Z</dcterms:modified>
</cp:coreProperties>
</file>