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immediately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solid-colored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spend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2B</dc:title>
  <dcterms:created xsi:type="dcterms:W3CDTF">2021-10-11T02:52:38Z</dcterms:created>
  <dcterms:modified xsi:type="dcterms:W3CDTF">2021-10-11T02:52:38Z</dcterms:modified>
</cp:coreProperties>
</file>