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Capitulo 2B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Almuerzo    </w:t>
      </w:r>
      <w:r>
        <w:t xml:space="preserve">   Amarillo    </w:t>
      </w:r>
      <w:r>
        <w:t xml:space="preserve">   arroba    </w:t>
      </w:r>
      <w:r>
        <w:t xml:space="preserve">   azul    </w:t>
      </w:r>
      <w:r>
        <w:t xml:space="preserve">   biología    </w:t>
      </w:r>
      <w:r>
        <w:t xml:space="preserve">   blanco    </w:t>
      </w:r>
      <w:r>
        <w:t xml:space="preserve">   blusa    </w:t>
      </w:r>
      <w:r>
        <w:t xml:space="preserve">   calcetín    </w:t>
      </w:r>
      <w:r>
        <w:t xml:space="preserve">   camisa    </w:t>
      </w:r>
      <w:r>
        <w:t xml:space="preserve">   camiseta    </w:t>
      </w:r>
      <w:r>
        <w:t xml:space="preserve">   colegio    </w:t>
      </w:r>
      <w:r>
        <w:t xml:space="preserve">   correo electrónico    </w:t>
      </w:r>
      <w:r>
        <w:t xml:space="preserve">   dirección de internet    </w:t>
      </w:r>
      <w:r>
        <w:t xml:space="preserve">   estudiar    </w:t>
      </w:r>
      <w:r>
        <w:t xml:space="preserve">   falda    </w:t>
      </w:r>
      <w:r>
        <w:t xml:space="preserve">   gris    </w:t>
      </w:r>
      <w:r>
        <w:t xml:space="preserve">   hablar    </w:t>
      </w:r>
      <w:r>
        <w:t xml:space="preserve">   horario    </w:t>
      </w:r>
      <w:r>
        <w:t xml:space="preserve">   impresora    </w:t>
      </w:r>
      <w:r>
        <w:t xml:space="preserve">   llevar    </w:t>
      </w:r>
      <w:r>
        <w:t xml:space="preserve">   mira    </w:t>
      </w:r>
      <w:r>
        <w:t xml:space="preserve">   necesitar    </w:t>
      </w:r>
      <w:r>
        <w:t xml:space="preserve">   númereo de teléfono    </w:t>
      </w:r>
      <w:r>
        <w:t xml:space="preserve">   pantalla    </w:t>
      </w:r>
      <w:r>
        <w:t xml:space="preserve">   pantalón    </w:t>
      </w:r>
      <w:r>
        <w:t xml:space="preserve">   punto    </w:t>
      </w:r>
      <w:r>
        <w:t xml:space="preserve">   ratón    </w:t>
      </w:r>
      <w:r>
        <w:t xml:space="preserve">   rojo    </w:t>
      </w:r>
      <w:r>
        <w:t xml:space="preserve">   ropa    </w:t>
      </w:r>
      <w:r>
        <w:t xml:space="preserve">   sobre    </w:t>
      </w:r>
      <w:r>
        <w:t xml:space="preserve">   teléfono celular    </w:t>
      </w:r>
      <w:r>
        <w:t xml:space="preserve">   terminar    </w:t>
      </w:r>
      <w:r>
        <w:t xml:space="preserve">   zapato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2B</dc:title>
  <dcterms:created xsi:type="dcterms:W3CDTF">2021-10-11T02:52:47Z</dcterms:created>
  <dcterms:modified xsi:type="dcterms:W3CDTF">2021-10-11T02:52:47Z</dcterms:modified>
</cp:coreProperties>
</file>