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2B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computer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computer keyboard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2B Vocabulario</dc:title>
  <dcterms:created xsi:type="dcterms:W3CDTF">2021-10-11T02:52:15Z</dcterms:created>
  <dcterms:modified xsi:type="dcterms:W3CDTF">2021-10-11T02:52:15Z</dcterms:modified>
</cp:coreProperties>
</file>