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2 Realidades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Te importa    </w:t>
      </w:r>
      <w:r>
        <w:t xml:space="preserve">   Me parece que    </w:t>
      </w:r>
      <w:r>
        <w:t xml:space="preserve">   Personal    </w:t>
      </w:r>
      <w:r>
        <w:t xml:space="preserve">   Seda    </w:t>
      </w:r>
      <w:r>
        <w:t xml:space="preserve">   Esta hecho a mano    </w:t>
      </w:r>
      <w:r>
        <w:t xml:space="preserve">   La talla    </w:t>
      </w:r>
      <w:r>
        <w:t xml:space="preserve">   Vivos    </w:t>
      </w:r>
      <w:r>
        <w:t xml:space="preserve">   Pastel    </w:t>
      </w:r>
      <w:r>
        <w:t xml:space="preserve">   Alto    </w:t>
      </w:r>
      <w:r>
        <w:t xml:space="preserve">   La caja    </w:t>
      </w:r>
      <w:r>
        <w:t xml:space="preserve">   Algodón    </w:t>
      </w:r>
      <w:r>
        <w:t xml:space="preserve">   Lana    </w:t>
      </w:r>
      <w:r>
        <w:t xml:space="preserve">   La entrada    </w:t>
      </w:r>
      <w:r>
        <w:t xml:space="preserve">   Bajo    </w:t>
      </w:r>
      <w:r>
        <w:t xml:space="preserve">   Número    </w:t>
      </w:r>
      <w:r>
        <w:t xml:space="preserve">   Escoger    </w:t>
      </w:r>
      <w:r>
        <w:t xml:space="preserve">   Marca    </w:t>
      </w:r>
      <w:r>
        <w:t xml:space="preserve">   Mediano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2 Realidades </dc:title>
  <dcterms:created xsi:type="dcterms:W3CDTF">2021-10-11T02:53:36Z</dcterms:created>
  <dcterms:modified xsi:type="dcterms:W3CDTF">2021-10-11T02:53:36Z</dcterms:modified>
</cp:coreProperties>
</file>