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inside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for proper hygiene.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at the top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Necessary action for assembling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Item of clothing used to stay warm.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involve some form of chair.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walk.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person has 10; located on hands.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as a shelter when camping.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clean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Everyone has two; used to hold things.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done through the use of a mirror.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look at oneself.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half-way down the leg.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that enjoys walking far and exploring.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that is done to rest; normally in a bed.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wakes up before most people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many walk, play, and relax.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spine is a big and very commonly known part of this body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item is used to untangle hair.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2 Vocabulario</dc:title>
  <dcterms:created xsi:type="dcterms:W3CDTF">2021-10-11T02:53:24Z</dcterms:created>
  <dcterms:modified xsi:type="dcterms:W3CDTF">2021-10-11T02:53:24Z</dcterms:modified>
</cp:coreProperties>
</file>