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Capitulo 3B revision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im hungry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im thirsty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should, must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pastries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supper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yo___artistica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i dont think so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tu____el chico gracioso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because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to exercise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los platanos, las fresas, las uvas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to maintain ones health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yo bebo agua _____ (time)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ella___ inteligente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el pan, el arroz, los espaguetis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i do not agree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lift weight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for ones health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el bistec, el pollo, y el jamon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morning meal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el agua, la leche, los refrescos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mi amigos y yo _____  sociables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i prefer coffee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la lechuga, las zanahorias, los tomates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afternoon meal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el queso, la mantequilla, la leche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tony, emily, y maria _____ muy deportistas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walk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Capitulo 3B revision </dc:title>
  <dcterms:created xsi:type="dcterms:W3CDTF">2021-10-11T02:52:10Z</dcterms:created>
  <dcterms:modified xsi:type="dcterms:W3CDTF">2021-10-11T02:52:10Z</dcterms:modified>
</cp:coreProperties>
</file>