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Capitulo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 el sinónimo de el sepelio.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Es como el presidente.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 el opuesto de el novio.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 como la dama de honor.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Es una persona que trabaja en la iglesia.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 un sinónimo de el camposanto.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 una cosa que es encima de la novia.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 el opuesto de la novia.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Es un lugar para las ceremonias.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 parece a posible.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Capitulo 3</dc:title>
  <dcterms:created xsi:type="dcterms:W3CDTF">2021-10-11T02:52:18Z</dcterms:created>
  <dcterms:modified xsi:type="dcterms:W3CDTF">2021-10-11T02:52:18Z</dcterms:modified>
</cp:coreProperties>
</file>