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Capitulo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sneeze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centigrade degree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have a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advise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antibiotic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aspirin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syrup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Capitulo 3</dc:title>
  <dcterms:created xsi:type="dcterms:W3CDTF">2021-10-11T02:52:50Z</dcterms:created>
  <dcterms:modified xsi:type="dcterms:W3CDTF">2021-10-11T02:52:50Z</dcterms:modified>
</cp:coreProperties>
</file>