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Capitulo 3 Espanol 3 AVSR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sunglasses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living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skirt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raincoat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sweatsuit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dining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scarf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gloves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microwave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hallway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shelving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bedroom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loft/attic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curtain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sandals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basement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elevator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Capitulo 3 Espanol 3 AVSR</dc:title>
  <dcterms:created xsi:type="dcterms:W3CDTF">2021-10-11T02:52:04Z</dcterms:created>
  <dcterms:modified xsi:type="dcterms:W3CDTF">2021-10-11T02:52:04Z</dcterms:modified>
</cp:coreProperties>
</file>