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llevar    </w:t>
      </w:r>
      <w:r>
        <w:t xml:space="preserve">   navegar    </w:t>
      </w:r>
      <w:r>
        <w:t xml:space="preserve">   necesitar    </w:t>
      </w:r>
      <w:r>
        <w:t xml:space="preserve">   lapiz    </w:t>
      </w:r>
      <w:r>
        <w:t xml:space="preserve">   boligrafo    </w:t>
      </w:r>
      <w:r>
        <w:t xml:space="preserve">   libro    </w:t>
      </w:r>
      <w:r>
        <w:t xml:space="preserve">   cuaderno    </w:t>
      </w:r>
      <w:r>
        <w:t xml:space="preserve">   falda    </w:t>
      </w:r>
      <w:r>
        <w:t xml:space="preserve">   pantalon    </w:t>
      </w:r>
      <w:r>
        <w:t xml:space="preserve">   enviar    </w:t>
      </w:r>
      <w:r>
        <w:t xml:space="preserve">   pupitre    </w:t>
      </w:r>
      <w:r>
        <w:t xml:space="preserve">   levantar la mano    </w:t>
      </w:r>
      <w:r>
        <w:t xml:space="preserve">   buscar    </w:t>
      </w:r>
      <w:r>
        <w:t xml:space="preserve">   papel    </w:t>
      </w:r>
      <w:r>
        <w:t xml:space="preserve">   calculadora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 Vocabulario</dc:title>
  <dcterms:created xsi:type="dcterms:W3CDTF">2021-10-11T02:53:47Z</dcterms:created>
  <dcterms:modified xsi:type="dcterms:W3CDTF">2021-10-11T02:53:47Z</dcterms:modified>
</cp:coreProperties>
</file>