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wear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(location)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teach/show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surf the web (internet)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cash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student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(infinitive)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3 Vocabulary</dc:title>
  <dcterms:created xsi:type="dcterms:W3CDTF">2021-10-11T02:52:52Z</dcterms:created>
  <dcterms:modified xsi:type="dcterms:W3CDTF">2021-10-11T02:52:52Z</dcterms:modified>
</cp:coreProperties>
</file>