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buscar    </w:t>
      </w:r>
      <w:r>
        <w:t xml:space="preserve">   navegar en la Red    </w:t>
      </w:r>
      <w:r>
        <w:t xml:space="preserve">   saber    </w:t>
      </w:r>
      <w:r>
        <w:t xml:space="preserve">   perder    </w:t>
      </w:r>
      <w:r>
        <w:t xml:space="preserve">   ganar    </w:t>
      </w:r>
      <w:r>
        <w:t xml:space="preserve">   animar    </w:t>
      </w:r>
      <w:r>
        <w:t xml:space="preserve">   la banda    </w:t>
      </w:r>
      <w:r>
        <w:t xml:space="preserve">   el equipo    </w:t>
      </w:r>
      <w:r>
        <w:t xml:space="preserve">   el deporte    </w:t>
      </w:r>
      <w:r>
        <w:t xml:space="preserve">   el coro    </w:t>
      </w:r>
      <w:r>
        <w:t xml:space="preserve">   el club atletico    </w:t>
      </w:r>
      <w:r>
        <w:t xml:space="preserve">   el club    </w:t>
      </w:r>
      <w:r>
        <w:t xml:space="preserve">   la voz    </w:t>
      </w:r>
      <w:r>
        <w:t xml:space="preserve">   el jugador    </w:t>
      </w:r>
      <w:r>
        <w:t xml:space="preserve">   el miembro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3 </dc:title>
  <dcterms:created xsi:type="dcterms:W3CDTF">2021-10-11T02:53:06Z</dcterms:created>
  <dcterms:modified xsi:type="dcterms:W3CDTF">2021-10-11T02:53:06Z</dcterms:modified>
</cp:coreProperties>
</file>