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Capitulo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 vino    </w:t>
      </w:r>
      <w:r>
        <w:t xml:space="preserve">   la salsa    </w:t>
      </w:r>
      <w:r>
        <w:t xml:space="preserve">   la sangria    </w:t>
      </w:r>
      <w:r>
        <w:t xml:space="preserve">   agrio    </w:t>
      </w:r>
      <w:r>
        <w:t xml:space="preserve">   frio    </w:t>
      </w:r>
      <w:r>
        <w:t xml:space="preserve">   caliente    </w:t>
      </w:r>
      <w:r>
        <w:t xml:space="preserve">   incluir    </w:t>
      </w:r>
      <w:r>
        <w:t xml:space="preserve">   la cerzeza    </w:t>
      </w:r>
      <w:r>
        <w:t xml:space="preserve">   dulce    </w:t>
      </w:r>
      <w:r>
        <w:t xml:space="preserve">   salado    </w:t>
      </w:r>
      <w:r>
        <w:t xml:space="preserve">   jugoso    </w:t>
      </w:r>
      <w:r>
        <w:t xml:space="preserve">   frito    </w:t>
      </w:r>
      <w:r>
        <w:t xml:space="preserve">   caro    </w:t>
      </w:r>
      <w:r>
        <w:t xml:space="preserve">   barato    </w:t>
      </w:r>
      <w:r>
        <w:t xml:space="preserve">   fresco    </w:t>
      </w:r>
      <w:r>
        <w:t xml:space="preserve">   crudo    </w:t>
      </w:r>
      <w:r>
        <w:t xml:space="preserve">   la cuenta    </w:t>
      </w:r>
      <w:r>
        <w:t xml:space="preserve">   traer    </w:t>
      </w:r>
      <w:r>
        <w:t xml:space="preserve">   la servilleta    </w:t>
      </w:r>
      <w:r>
        <w:t xml:space="preserve">   plato hondo    </w:t>
      </w:r>
      <w:r>
        <w:t xml:space="preserve">   pedir    </w:t>
      </w:r>
      <w:r>
        <w:t xml:space="preserve">   azucar    </w:t>
      </w:r>
      <w:r>
        <w:t xml:space="preserve">   mesa    </w:t>
      </w:r>
      <w:r>
        <w:t xml:space="preserve">   vaso    </w:t>
      </w:r>
      <w:r>
        <w:t xml:space="preserve">   taza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3 </dc:title>
  <dcterms:created xsi:type="dcterms:W3CDTF">2021-10-11T02:53:17Z</dcterms:created>
  <dcterms:modified xsi:type="dcterms:W3CDTF">2021-10-11T02:53:17Z</dcterms:modified>
</cp:coreProperties>
</file>