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donde vas para ver una pelicula?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donde vas para ir de compras?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weekends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is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dont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voy a la _____ los domingos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4A</dc:title>
  <dcterms:created xsi:type="dcterms:W3CDTF">2021-10-11T02:52:11Z</dcterms:created>
  <dcterms:modified xsi:type="dcterms:W3CDTF">2021-10-11T02:52:11Z</dcterms:modified>
</cp:coreProperties>
</file>