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4A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Siento que no era a tiempo. Gracias por ser "----"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Trabaje todo el dia. Estoy "----"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Porque al accidente, yo "----" aviones.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opuesto de desconfianza (mistrust)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sinonimo para amable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sinonimo para simpatico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 madre ama a todo el mundo. Ella es muy "----"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Nuestra "----" se basa en (is based on) la confianza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Estoy "----" despues de la practica.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amigo es alguien con quien puedes "----"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tengo mucha tarea esta noche. Estoy "----"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Ella esta "----" con nuestra amistad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estoy "----" de su nuevo perro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Alguien a quien le gusta el chisme (gossip) es muy "----"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opuesto de desinteresado (selfless)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4A Vocab</dc:title>
  <dcterms:created xsi:type="dcterms:W3CDTF">2021-10-11T02:52:40Z</dcterms:created>
  <dcterms:modified xsi:type="dcterms:W3CDTF">2021-10-11T02:52:40Z</dcterms:modified>
</cp:coreProperties>
</file>