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4A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hacer las paces    </w:t>
      </w:r>
      <w:r>
        <w:t xml:space="preserve">   hacer caso    </w:t>
      </w:r>
      <w:r>
        <w:t xml:space="preserve">   la diferencia de opinion    </w:t>
      </w:r>
      <w:r>
        <w:t xml:space="preserve">   cambiar de opinion    </w:t>
      </w:r>
      <w:r>
        <w:t xml:space="preserve">   aceptar tal como soy    </w:t>
      </w:r>
      <w:r>
        <w:t xml:space="preserve">   estar equivocado    </w:t>
      </w:r>
      <w:r>
        <w:t xml:space="preserve">   esperar    </w:t>
      </w:r>
      <w:r>
        <w:t xml:space="preserve">   desconfiar    </w:t>
      </w:r>
      <w:r>
        <w:t xml:space="preserve">   criticar    </w:t>
      </w:r>
      <w:r>
        <w:t xml:space="preserve">   contar con    </w:t>
      </w:r>
      <w:r>
        <w:t xml:space="preserve">   confiar    </w:t>
      </w:r>
      <w:r>
        <w:t xml:space="preserve">   colaborar    </w:t>
      </w:r>
      <w:r>
        <w:t xml:space="preserve">   atreverse    </w:t>
      </w:r>
      <w:r>
        <w:t xml:space="preserve">   apoyar    </w:t>
      </w:r>
      <w:r>
        <w:t xml:space="preserve">   alegrarse    </w:t>
      </w:r>
      <w:r>
        <w:t xml:space="preserve">   acusar    </w:t>
      </w:r>
      <w:r>
        <w:t xml:space="preserve">   el conflicto    </w:t>
      </w:r>
      <w:r>
        <w:t xml:space="preserve">   la confianza    </w:t>
      </w:r>
      <w:r>
        <w:t xml:space="preserve">   el comportamiento    </w:t>
      </w:r>
      <w:r>
        <w:t xml:space="preserve">   la armonia    </w:t>
      </w:r>
      <w:r>
        <w:t xml:space="preserve">   la amistad    </w:t>
      </w:r>
      <w:r>
        <w:t xml:space="preserve">   considerado    </w:t>
      </w:r>
      <w:r>
        <w:t xml:space="preserve">   comprensivo    </w:t>
      </w:r>
      <w:r>
        <w:t xml:space="preserve">   chismoso    </w:t>
      </w:r>
      <w:r>
        <w:t xml:space="preserve">   celoso    </w:t>
      </w:r>
      <w:r>
        <w:t xml:space="preserve">   carinoso    </w:t>
      </w:r>
      <w:r>
        <w:t xml:space="preserve">   amable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4A Vocabulario</dc:title>
  <dcterms:created xsi:type="dcterms:W3CDTF">2021-10-11T02:53:40Z</dcterms:created>
  <dcterms:modified xsi:type="dcterms:W3CDTF">2021-10-11T02:53:40Z</dcterms:modified>
</cp:coreProperties>
</file>