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4B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dinosaur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naughty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4B</dc:title>
  <dcterms:created xsi:type="dcterms:W3CDTF">2021-10-11T02:53:47Z</dcterms:created>
  <dcterms:modified xsi:type="dcterms:W3CDTF">2021-10-11T02:53:47Z</dcterms:modified>
</cp:coreProperties>
</file>