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4B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surprise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mientras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thank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tell 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nephew (fem.)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sister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congratulations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along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congratulate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have a picnic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say 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hug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be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4B Vocab</dc:title>
  <dcterms:created xsi:type="dcterms:W3CDTF">2021-10-11T02:52:47Z</dcterms:created>
  <dcterms:modified xsi:type="dcterms:W3CDTF">2021-10-11T02:52:47Z</dcterms:modified>
</cp:coreProperties>
</file>