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Capitulo 4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otra palabra para esperar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criticar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le digas mi _____ a nadie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tenemos mucho en comun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Nadie le gustan personas que son 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pelea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es tu culpa es de un otra persona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pedir perdon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Por favor, no ______ con tu hermana. Ustedes necesitan  hacer las paces.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Yo no fui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 ______ aranas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temo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 mejor amiga y yo 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ojala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Cuando tu hicista una cosa mal necesitas __________ a dios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chismosos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Fui un malentendido y yo necesita decir un _______ a ustedes.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secreto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Ella va a _______ su comida porque no le gusta.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explicacion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4 </dc:title>
  <dcterms:created xsi:type="dcterms:W3CDTF">2021-10-11T02:53:24Z</dcterms:created>
  <dcterms:modified xsi:type="dcterms:W3CDTF">2021-10-11T02:53:24Z</dcterms:modified>
</cp:coreProperties>
</file>