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comprensivo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armonia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comportamiento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conflicto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confianza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intimo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apoyarse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malentendido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considerado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acusar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alegrarse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colaborar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cualidad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atreverse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vanidoso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amistad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contar 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explicacion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entrometido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criticar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pelea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egoista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4</dc:title>
  <dcterms:created xsi:type="dcterms:W3CDTF">2021-10-11T02:53:26Z</dcterms:created>
  <dcterms:modified xsi:type="dcterms:W3CDTF">2021-10-11T02:53:26Z</dcterms:modified>
</cp:coreProperties>
</file>