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salir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celebrar algo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 la gente la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quieres la buen para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causo mucha destruccion en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algo es tuyo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antipatia el renover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 mujeres indigenas llevan esta en San Blas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viento veloz de cartecurracion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tiene muchos pretensiones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 una tormenta o tempestad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animales marinos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vegetales o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para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comida tiene us sabor fuerte de especias que pican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 a pasa a todos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alguien te da sus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en comun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ensenar algo nuevo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 algien en su casca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ganado pace en las llanuras y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tiene miedo quando esta pasa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 edificio muy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todas las jentes les gustan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Durante un tormenta el tiempo esta bastante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 la opinion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objectivo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 tiene muchos cerros nicolinas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</dc:title>
  <dcterms:created xsi:type="dcterms:W3CDTF">2021-10-11T02:52:22Z</dcterms:created>
  <dcterms:modified xsi:type="dcterms:W3CDTF">2021-10-11T02:52:22Z</dcterms:modified>
</cp:coreProperties>
</file>