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4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ahora hay que _____________ para ser amigos de nuevo.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No te ________ a comer mi cena.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criticize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venimos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sincere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change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 encanta la ___________ en la cancion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perrito esta ________ del gato nuevo.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________ de del pastel esta tan bueno.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hay que ________ el conflicto dejo la maestra.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Después de la pelea, yo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count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el proyecto hay que __________ con otro estudiantes.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No le digas a nadie, es un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chica era muy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 ________ el pastel, hay que ponerle crema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pelean, era un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4 Crossword </dc:title>
  <dcterms:created xsi:type="dcterms:W3CDTF">2021-10-11T02:52:32Z</dcterms:created>
  <dcterms:modified xsi:type="dcterms:W3CDTF">2021-10-11T02:52:32Z</dcterms:modified>
</cp:coreProperties>
</file>