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Capitulo 4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 no fui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selfish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Tener la culpa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 ask for forgiveness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pensar en si mismo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 think of oneself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ojala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meddlesome, interfering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juntos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 be deligthed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hacer las paces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misunderstanding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hacer caso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 make peace (with)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sorprender(se)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reconocer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harmony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ponerse de acuerdo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 improve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pedir perdon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to (be) surprised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mejorar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to support...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estar equivocado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to reach an agreement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confiar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to pay attention/ to obey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apoyar(se)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to trust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alegrarse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to admit, to recognize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malentendido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to be mistaken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pelea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together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confianza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trust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comportamiento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vain, conceited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armonia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I wish, I hope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vandioso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understanding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entrometido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It was not 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egoista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to be guilty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comprensivo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behavior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celoso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jealous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Capitulo 4 Vocabulario</dc:title>
  <dcterms:created xsi:type="dcterms:W3CDTF">2021-10-11T02:53:14Z</dcterms:created>
  <dcterms:modified xsi:type="dcterms:W3CDTF">2021-10-11T02:53:14Z</dcterms:modified>
</cp:coreProperties>
</file>