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4 Vocabulario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El cerebro     </w:t>
      </w:r>
      <w:r>
        <w:t xml:space="preserve">   El codo    </w:t>
      </w:r>
      <w:r>
        <w:t xml:space="preserve">   El corazón     </w:t>
      </w:r>
      <w:r>
        <w:t xml:space="preserve">   El labio    </w:t>
      </w:r>
      <w:r>
        <w:t xml:space="preserve">   El muslo     </w:t>
      </w:r>
      <w:r>
        <w:t xml:space="preserve">   El pulmón     </w:t>
      </w:r>
      <w:r>
        <w:t xml:space="preserve">   El tobillo     </w:t>
      </w:r>
      <w:r>
        <w:t xml:space="preserve">   La ceja     </w:t>
      </w:r>
      <w:r>
        <w:t xml:space="preserve">   La mejilla     </w:t>
      </w:r>
      <w:r>
        <w:t xml:space="preserve">   La oreja    </w:t>
      </w:r>
      <w:r>
        <w:t xml:space="preserve">   La rodilla    </w:t>
      </w:r>
      <w:r>
        <w:t xml:space="preserve">   La uña    </w:t>
      </w:r>
      <w:r>
        <w:t xml:space="preserve">   Los huesos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4 Vocabulario 2</dc:title>
  <dcterms:created xsi:type="dcterms:W3CDTF">2021-10-11T02:52:00Z</dcterms:created>
  <dcterms:modified xsi:type="dcterms:W3CDTF">2021-10-11T02:52:00Z</dcterms:modified>
</cp:coreProperties>
</file>