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Capitulo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Que + adjective    </w:t>
      </w:r>
      <w:r>
        <w:t xml:space="preserve">   traer    </w:t>
      </w:r>
      <w:r>
        <w:t xml:space="preserve">   otro    </w:t>
      </w:r>
      <w:r>
        <w:t xml:space="preserve">   de nada    </w:t>
      </w:r>
      <w:r>
        <w:t xml:space="preserve">   algo mas    </w:t>
      </w:r>
      <w:r>
        <w:t xml:space="preserve">   ahora    </w:t>
      </w:r>
      <w:r>
        <w:t xml:space="preserve">   yo traigo    </w:t>
      </w:r>
      <w:r>
        <w:t xml:space="preserve">   le traigo    </w:t>
      </w:r>
      <w:r>
        <w:t xml:space="preserve">   me trae    </w:t>
      </w:r>
      <w:r>
        <w:t xml:space="preserve">   quisiera    </w:t>
      </w:r>
      <w:r>
        <w:t xml:space="preserve">   me faltan    </w:t>
      </w:r>
      <w:r>
        <w:t xml:space="preserve">   me falta    </w:t>
      </w:r>
      <w:r>
        <w:t xml:space="preserve">   que te falta    </w:t>
      </w:r>
      <w:r>
        <w:t xml:space="preserve">   el menu    </w:t>
      </w:r>
      <w:r>
        <w:t xml:space="preserve">   la cuenta    </w:t>
      </w:r>
      <w:r>
        <w:t xml:space="preserve">   la camarera    </w:t>
      </w:r>
      <w:r>
        <w:t xml:space="preserve">   el camarero    </w:t>
      </w:r>
      <w:r>
        <w:t xml:space="preserve">   el vaso    </w:t>
      </w:r>
      <w:r>
        <w:t xml:space="preserve">   el tenedor    </w:t>
      </w:r>
      <w:r>
        <w:t xml:space="preserve">   la taza    </w:t>
      </w:r>
      <w:r>
        <w:t xml:space="preserve">   la servilleta    </w:t>
      </w:r>
      <w:r>
        <w:t xml:space="preserve">   la sal    </w:t>
      </w:r>
      <w:r>
        <w:t xml:space="preserve">   el plato    </w:t>
      </w:r>
      <w:r>
        <w:t xml:space="preserve">   la pimienta    </w:t>
      </w:r>
      <w:r>
        <w:t xml:space="preserve">   el cuchillo    </w:t>
      </w:r>
      <w:r>
        <w:t xml:space="preserve">   la cuchara    </w:t>
      </w:r>
      <w:r>
        <w:t xml:space="preserve">   el azucar    </w:t>
      </w:r>
      <w:r>
        <w:t xml:space="preserve">   venir    </w:t>
      </w:r>
      <w:r>
        <w:t xml:space="preserve">   rico    </w:t>
      </w:r>
      <w:r>
        <w:t xml:space="preserve">   de postre    </w:t>
      </w:r>
      <w:r>
        <w:t xml:space="preserve">   el postre    </w:t>
      </w:r>
      <w:r>
        <w:t xml:space="preserve">   de plato principal    </w:t>
      </w:r>
      <w:r>
        <w:t xml:space="preserve">   el plato principal    </w:t>
      </w:r>
      <w:r>
        <w:t xml:space="preserve">   pedir    </w:t>
      </w:r>
      <w:r>
        <w:t xml:space="preserve">   desear    </w:t>
      </w:r>
      <w:r>
        <w:t xml:space="preserve">   delicioso    </w:t>
      </w:r>
      <w:r>
        <w:t xml:space="preserve">   tener sueno    </w:t>
      </w:r>
      <w:r>
        <w:t xml:space="preserve">   tener frio    </w:t>
      </w:r>
      <w:r>
        <w:t xml:space="preserve">   tener calor    </w:t>
      </w:r>
      <w:r>
        <w:t xml:space="preserve">   pelirrojo    </w:t>
      </w:r>
      <w:r>
        <w:t xml:space="preserve">   rubio    </w:t>
      </w:r>
      <w:r>
        <w:t xml:space="preserve">   negro    </w:t>
      </w:r>
      <w:r>
        <w:t xml:space="preserve">   castano    </w:t>
      </w:r>
      <w:r>
        <w:t xml:space="preserve">   canoso    </w:t>
      </w:r>
      <w:r>
        <w:t xml:space="preserve">   el pelo    </w:t>
      </w:r>
      <w:r>
        <w:t xml:space="preserve">   viejo    </w:t>
      </w:r>
      <w:r>
        <w:t xml:space="preserve">   largo    </w:t>
      </w:r>
      <w:r>
        <w:t xml:space="preserve">   joven    </w:t>
      </w:r>
      <w:r>
        <w:t xml:space="preserve">   guapo    </w:t>
      </w:r>
      <w:r>
        <w:t xml:space="preserve">   corto    </w:t>
      </w:r>
      <w:r>
        <w:t xml:space="preserve">   bajo    </w:t>
      </w:r>
      <w:r>
        <w:t xml:space="preserve">   alot    </w:t>
      </w:r>
      <w:r>
        <w:t xml:space="preserve">   la joven    </w:t>
      </w:r>
      <w:r>
        <w:t xml:space="preserve">   el joven    </w:t>
      </w:r>
      <w:r>
        <w:t xml:space="preserve">   la mujer    </w:t>
      </w:r>
      <w:r>
        <w:t xml:space="preserve">   el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5B</dc:title>
  <dcterms:created xsi:type="dcterms:W3CDTF">2021-10-11T02:53:45Z</dcterms:created>
  <dcterms:modified xsi:type="dcterms:W3CDTF">2021-10-11T02:53:45Z</dcterms:modified>
</cp:coreProperties>
</file>