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rubio    </w:t>
      </w:r>
      <w:r>
        <w:t xml:space="preserve">   rico    </w:t>
      </w:r>
      <w:r>
        <w:t xml:space="preserve">   el hombre    </w:t>
      </w:r>
      <w:r>
        <w:t xml:space="preserve">   largo    </w:t>
      </w:r>
      <w:r>
        <w:t xml:space="preserve">   la mujer    </w:t>
      </w:r>
      <w:r>
        <w:t xml:space="preserve">   cuchara    </w:t>
      </w:r>
      <w:r>
        <w:t xml:space="preserve">   postre    </w:t>
      </w:r>
      <w:r>
        <w:t xml:space="preserve">   plato principal    </w:t>
      </w:r>
      <w:r>
        <w:t xml:space="preserve">   pelo    </w:t>
      </w:r>
      <w:r>
        <w:t xml:space="preserve">   joven    </w:t>
      </w:r>
      <w:r>
        <w:t xml:space="preserve">   hombre    </w:t>
      </w:r>
      <w:r>
        <w:t xml:space="preserve">   cuchillo    </w:t>
      </w:r>
      <w:r>
        <w:t xml:space="preserve">   azucar    </w:t>
      </w:r>
      <w:r>
        <w:t xml:space="preserve">   delicioso    </w:t>
      </w:r>
      <w:r>
        <w:t xml:space="preserve">   corto    </w:t>
      </w:r>
      <w:r>
        <w:t xml:space="preserve">   castano    </w:t>
      </w:r>
      <w:r>
        <w:t xml:space="preserve">   canoso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5B</dc:title>
  <dcterms:created xsi:type="dcterms:W3CDTF">2021-10-11T02:53:50Z</dcterms:created>
  <dcterms:modified xsi:type="dcterms:W3CDTF">2021-10-11T02:53:50Z</dcterms:modified>
</cp:coreProperties>
</file>