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Capitulo 5B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aguja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drogas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doctora asistente (feminine)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transporte al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 en 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ayuda que caminar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para un brazo roto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dos piernas rotas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jarabe para la 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hospital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lupa en el cuerpo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rojo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dos piernas rotas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permiso para drogas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 tope con el polo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5B</dc:title>
  <dcterms:created xsi:type="dcterms:W3CDTF">2021-10-11T02:52:46Z</dcterms:created>
  <dcterms:modified xsi:type="dcterms:W3CDTF">2021-10-11T02:52:46Z</dcterms:modified>
</cp:coreProperties>
</file>