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merry-go-round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carousel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cream</w:t>
            </w:r>
          </w:p>
        </w:tc>
      </w:tr>
    </w:tbl>
    <w:p>
      <w:pPr>
        <w:pStyle w:val="WordBankMedium"/>
      </w:pPr>
      <w:r>
        <w:t xml:space="preserve">   ajedrez    </w:t>
      </w:r>
      <w:r>
        <w:t xml:space="preserve">   damas    </w:t>
      </w:r>
      <w:r>
        <w:t xml:space="preserve">   tablero    </w:t>
      </w:r>
      <w:r>
        <w:t xml:space="preserve">   ficha    </w:t>
      </w:r>
      <w:r>
        <w:t xml:space="preserve">   crucigrama    </w:t>
      </w:r>
      <w:r>
        <w:t xml:space="preserve">   domino    </w:t>
      </w:r>
      <w:r>
        <w:t xml:space="preserve">   sellos    </w:t>
      </w:r>
      <w:r>
        <w:t xml:space="preserve">   monedas    </w:t>
      </w:r>
      <w:r>
        <w:t xml:space="preserve">   futbolin    </w:t>
      </w:r>
      <w:r>
        <w:t xml:space="preserve">   helado    </w:t>
      </w:r>
      <w:r>
        <w:t xml:space="preserve">   lago    </w:t>
      </w:r>
      <w:r>
        <w:t xml:space="preserve">   payaso    </w:t>
      </w:r>
      <w:r>
        <w:t xml:space="preserve">   mimo    </w:t>
      </w:r>
      <w:r>
        <w:t xml:space="preserve">   bote    </w:t>
      </w:r>
      <w:r>
        <w:t xml:space="preserve">   mono    </w:t>
      </w:r>
      <w:r>
        <w:t xml:space="preserve">   jaula    </w:t>
      </w:r>
      <w:r>
        <w:t xml:space="preserve">   globo    </w:t>
      </w:r>
      <w:r>
        <w:t xml:space="preserve">   boleteria    </w:t>
      </w:r>
      <w:r>
        <w:t xml:space="preserve">   tiovivo    </w:t>
      </w:r>
      <w:r>
        <w:t xml:space="preserve">   noria    </w:t>
      </w:r>
      <w:r>
        <w:t xml:space="preserve">   caballito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</dc:title>
  <dcterms:created xsi:type="dcterms:W3CDTF">2021-10-11T02:53:44Z</dcterms:created>
  <dcterms:modified xsi:type="dcterms:W3CDTF">2021-10-11T02:53:44Z</dcterms:modified>
</cp:coreProperties>
</file>