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atrapar    </w:t>
      </w:r>
      <w:r>
        <w:t xml:space="preserve">   basquetbol    </w:t>
      </w:r>
      <w:r>
        <w:t xml:space="preserve">   bloquear    </w:t>
      </w:r>
      <w:r>
        <w:t xml:space="preserve">   camiseta    </w:t>
      </w:r>
      <w:r>
        <w:t xml:space="preserve">   cancha    </w:t>
      </w:r>
      <w:r>
        <w:t xml:space="preserve">   correr    </w:t>
      </w:r>
      <w:r>
        <w:t xml:space="preserve">   deportes    </w:t>
      </w:r>
      <w:r>
        <w:t xml:space="preserve">   devolver    </w:t>
      </w:r>
      <w:r>
        <w:t xml:space="preserve">   driblar    </w:t>
      </w:r>
      <w:r>
        <w:t xml:space="preserve">   equipo    </w:t>
      </w:r>
      <w:r>
        <w:t xml:space="preserve">   guante    </w:t>
      </w:r>
      <w:r>
        <w:t xml:space="preserve">   marcar    </w:t>
      </w:r>
      <w:r>
        <w:t xml:space="preserve">   pantalon    </w:t>
      </w:r>
      <w:r>
        <w:t xml:space="preserve">   pelota    </w:t>
      </w:r>
      <w:r>
        <w:t xml:space="preserve">   porteria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</dc:title>
  <dcterms:created xsi:type="dcterms:W3CDTF">2021-10-11T02:53:49Z</dcterms:created>
  <dcterms:modified xsi:type="dcterms:W3CDTF">2021-10-11T02:53:49Z</dcterms:modified>
</cp:coreProperties>
</file>