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three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wreath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mausoleum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disguise,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patron saint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a paitron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</dc:title>
  <dcterms:created xsi:type="dcterms:W3CDTF">2021-10-11T02:52:15Z</dcterms:created>
  <dcterms:modified xsi:type="dcterms:W3CDTF">2021-10-11T02:52:15Z</dcterms:modified>
</cp:coreProperties>
</file>