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UNA OFRENDA    </w:t>
      </w:r>
      <w:r>
        <w:t xml:space="preserve">   UNA FIESTA    </w:t>
      </w:r>
      <w:r>
        <w:t xml:space="preserve">   UNA FERIA    </w:t>
      </w:r>
      <w:r>
        <w:t xml:space="preserve">   UN HUESO    </w:t>
      </w:r>
      <w:r>
        <w:t xml:space="preserve">   UN DISFRAZ    </w:t>
      </w:r>
      <w:r>
        <w:t xml:space="preserve">   UN DESFILE    </w:t>
      </w:r>
      <w:r>
        <w:t xml:space="preserve">   UN AGUINALDO    </w:t>
      </w:r>
      <w:r>
        <w:t xml:space="preserve">   TODO EL MUNDO    </w:t>
      </w:r>
      <w:r>
        <w:t xml:space="preserve">   PATRONAL    </w:t>
      </w:r>
      <w:r>
        <w:t xml:space="preserve">   MIENTRAS    </w:t>
      </w:r>
      <w:r>
        <w:t xml:space="preserve">   LA VELA    </w:t>
      </w:r>
      <w:r>
        <w:t xml:space="preserve">   LA TUMBA    </w:t>
      </w:r>
      <w:r>
        <w:t xml:space="preserve">   LA PAJA    </w:t>
      </w:r>
      <w:r>
        <w:t xml:space="preserve">   LA NOCHEBUENA    </w:t>
      </w:r>
      <w:r>
        <w:t xml:space="preserve">   LA NAVIDAD    </w:t>
      </w:r>
      <w:r>
        <w:t xml:space="preserve">   LA MENORA    </w:t>
      </w:r>
      <w:r>
        <w:t xml:space="preserve">   JUDIO    </w:t>
      </w:r>
      <w:r>
        <w:t xml:space="preserve">   HEBREO    </w:t>
      </w:r>
      <w:r>
        <w:t xml:space="preserve">   ENTERRADO    </w:t>
      </w:r>
      <w:r>
        <w:t xml:space="preserve">   ENCENDER    </w:t>
      </w:r>
      <w:r>
        <w:t xml:space="preserve">   EL CIELO    </w:t>
      </w:r>
      <w:r>
        <w:t xml:space="preserve">   EL CAMELLO    </w:t>
      </w:r>
      <w:r>
        <w:t xml:space="preserve">   EL BIZCOCHO    </w:t>
      </w:r>
      <w:r>
        <w:t xml:space="preserve">   DECORAR    </w:t>
      </w:r>
      <w:r>
        <w:t xml:space="preserve">   CELEBRAR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</dc:title>
  <dcterms:created xsi:type="dcterms:W3CDTF">2021-10-11T02:52:20Z</dcterms:created>
  <dcterms:modified xsi:type="dcterms:W3CDTF">2021-10-11T02:52:20Z</dcterms:modified>
</cp:coreProperties>
</file>