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Capitulo 5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que las chicas ponen en sus labios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hacen los abuelos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Caminando rapido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que pones en tus brazos y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 que los estudiantes van a la escuela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actividad que las chicas hacen con sus 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usas para cerrar la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Opuesto al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 tarea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Opuesto a estar aburrido</w:t>
            </w:r>
          </w:p>
        </w:tc>
      </w:tr>
    </w:tbl>
    <w:p>
      <w:pPr>
        <w:pStyle w:val="WordBankMedium"/>
      </w:pPr>
      <w:r>
        <w:t xml:space="preserve">   tranquilo    </w:t>
      </w:r>
      <w:r>
        <w:t xml:space="preserve">   tejer    </w:t>
      </w:r>
      <w:r>
        <w:t xml:space="preserve">   la crucigrama    </w:t>
      </w:r>
      <w:r>
        <w:t xml:space="preserve">   pintarse la unas    </w:t>
      </w:r>
      <w:r>
        <w:t xml:space="preserve">   aprender    </w:t>
      </w:r>
      <w:r>
        <w:t xml:space="preserve">   la llave    </w:t>
      </w:r>
      <w:r>
        <w:t xml:space="preserve">   trotar    </w:t>
      </w:r>
      <w:r>
        <w:t xml:space="preserve">   el lapiaz labial    </w:t>
      </w:r>
      <w:r>
        <w:t xml:space="preserve">   interesar    </w:t>
      </w:r>
      <w:r>
        <w:t xml:space="preserve">   la crema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5 Crucigrama</dc:title>
  <dcterms:created xsi:type="dcterms:W3CDTF">2021-10-11T02:52:45Z</dcterms:created>
  <dcterms:modified xsi:type="dcterms:W3CDTF">2021-10-11T02:52:45Z</dcterms:modified>
</cp:coreProperties>
</file>