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Capitulo 5: El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cuenta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pan tostada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limonada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Una sopa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Una cafe solo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mesa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refrescos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yogur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Ocupado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jamon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te helado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orden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coca-cola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cereal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5: El Vocabulario</dc:title>
  <dcterms:created xsi:type="dcterms:W3CDTF">2021-10-11T02:52:17Z</dcterms:created>
  <dcterms:modified xsi:type="dcterms:W3CDTF">2021-10-11T02:52:17Z</dcterms:modified>
</cp:coreProperties>
</file>