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5 Felipe Alou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Pero no habia ______ beisbolista en el campo.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los anos 50 en los _______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title of the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Felipe have to play?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 econtro con un________ en e aeropuerto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equipo de beisbol?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gente _____ no queria comunicarse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was no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Felipe ________ la severidad de su..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language can't Felipe speak?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5 Felipe Alou</dc:title>
  <dcterms:created xsi:type="dcterms:W3CDTF">2021-11-13T03:39:57Z</dcterms:created>
  <dcterms:modified xsi:type="dcterms:W3CDTF">2021-11-13T03:39:57Z</dcterms:modified>
</cp:coreProperties>
</file>