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Capitulo 5 - Los Pasatiempos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roller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ticket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 world puzzle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5 - Los Pasatiempos </dc:title>
  <dcterms:created xsi:type="dcterms:W3CDTF">2021-10-11T02:52:22Z</dcterms:created>
  <dcterms:modified xsi:type="dcterms:W3CDTF">2021-10-11T02:52:22Z</dcterms:modified>
</cp:coreProperties>
</file>