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Capitulo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mask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tumb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Christmas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dance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festival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decorate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camel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mausoleum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party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jewish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buried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costume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offering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cemetery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sky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dead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candle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sweet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light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sweet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Capitulo 5</dc:title>
  <dcterms:created xsi:type="dcterms:W3CDTF">2021-10-11T02:52:54Z</dcterms:created>
  <dcterms:modified xsi:type="dcterms:W3CDTF">2021-10-11T02:52:54Z</dcterms:modified>
</cp:coreProperties>
</file>